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书名：勃朗宁夫人十四行诗</w:t>
      </w:r>
    </w:p>
    <w:p>
      <w:r>
        <w:t>作者：（英）伊丽莎白·芭蕾特·勃朗&lt;font color=Red&gt;宁&lt;/font&gt;著；毛喻原译</w:t>
      </w:r>
    </w:p>
    <w:p>
      <w:r>
        <w:t>出版社：南京:译林出版社,2012.02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勃朗宁夫人十四行诗 评论地址：https://www.jiaokey.com/book/detail/12968739.html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