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书名：飞人阿里埃尔</w:t>
      </w:r>
    </w:p>
    <w:p>
      <w:r>
        <w:t>作者：A·别利亚耶夫著</w:t>
      </w:r>
    </w:p>
    <w:p>
      <w:r>
        <w:t>出版社：保定:河北大学出版社,2009.12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飞人阿里埃尔 评论地址：https://www.jiaokey.com/book/detail/12968740.html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