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书名：美国这层窗户纸  地毯式讲述大众美国人的立体生活</w:t>
      </w:r>
    </w:p>
    <w:p>
      <w:r>
        <w:t>作者：（美）钟雨著</w:t>
      </w:r>
    </w:p>
    <w:p>
      <w:r>
        <w:t>出版社：北京：团结出版社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美国这层窗户纸  地毯式讲述大众美国人的立体生活 评论地址：https://www.jiaokey.com/book/detail/12968745.html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