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  发达资本主义时代的抒情诗人</w:t>
      </w:r>
    </w:p>
    <w:p>
      <w:r>
        <w:t>作者：（德）瓦尔特·本雅明著</w:t>
      </w:r>
    </w:p>
    <w:p>
      <w:r>
        <w:t>出版社：南京:译林出版社,2012.01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波德莱尔  发达资本主义时代的抒情诗人 评论地址：https://www.jiaokey.com/book/detail/12968770.html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