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 2012中文版标准实例教程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 2012中文版标准实例教程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本书出售、求购地址：https://www.jiaokey.com/book/detail/12968922.html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Inventor Professional 2012中文版标准实例教程.html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