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作者：王新主编；王彥凤，卢广顺副主编</w:t>
      </w:r>
    </w:p>
    <w:p>
      <w:r>
        <w:t>出版社：北京：北京邮电大学出版社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机械制图  第2版 评论地址：https://www.jiaokey.com/book/detail/12968955.html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