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林海音文集  爱情的散步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林海音文集  爱情的散步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本书出售、求购地址：https://www.jiaokey.com/book/detail/12968959.html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关键词搜索：https://www.jiaokey.com/tag/林海音文集  爱情的散步.html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