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新概念历届获奖者散文新作范本  3  花都开好了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新概念历届获奖者散文新作范本  3  花都开好了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本书出售、求购地址：https://www.jiaokey.com/book/detail/12968968.html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天津:新蕾出版社,2010.05 出版图书：https://www.jiaokey.com/tag/天津:新蕾出版社,2010.05.html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