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书名：中国历代著名文学家评传  第3卷</w:t>
      </w:r>
    </w:p>
    <w:p>
      <w:r>
        <w:t>作者：吴慧鹃，刘波，卢达编</w:t>
      </w:r>
    </w:p>
    <w:p>
      <w:r>
        <w:t>出版社：济南：山东教育出版社</w:t>
      </w:r>
    </w:p>
    <w:p>
      <w:r>
        <w:t>出版日期：2009.03</w:t>
      </w:r>
    </w:p>
    <w:p>
      <w:r>
        <w:t>总页数：569</w:t>
      </w:r>
    </w:p>
    <w:p>
      <w:r>
        <w:t>更多请访问教客网: www.jiaokey.com</w:t>
      </w:r>
    </w:p>
    <w:p>
      <w:r>
        <w:t>中国历代著名文学家评传  第3卷 评论地址：https://www.jiaokey.com/book/detail/12968976.html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