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书名：时间的形状  相对论史话</w:t>
      </w:r>
    </w:p>
    <w:p>
      <w:r>
        <w:t>作者：汪洁著</w:t>
      </w:r>
    </w:p>
    <w:p>
      <w:r>
        <w:t>出版社：北京：新星出版社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时间的形状  相对论史话 评论地址：https://www.jiaokey.com/book/detail/12969042.html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