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口袋里的百科  古代文明  你需要知道的超过3000个基本事实</w:t>
      </w:r>
    </w:p>
    <w:p>
      <w:r>
        <w:rPr>
          <w:rFonts w:ascii="宋体" w:hAnsi="宋体" w:eastAsia="宋体"/>
          <w:sz w:val="24"/>
        </w:rPr>
        <w:t>（英）保罗·巴恩著；项秋伟译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口袋里的百科  古代文明  你需要知道的超过3000个基本事实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（英）保罗·巴恩著；项秋伟译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本书出售、求购地址：https://www.jiaokey.com/book/detail/12969199.html</w:t>
      </w:r>
    </w:p>
    <w:p>
      <w:r>
        <w:t>更多相关图书推荐：https://www.jiaokey.com</w:t>
      </w:r>
    </w:p>
    <w:p>
      <w:r>
        <w:t>（英）保罗·巴恩著；项秋伟译 其他作品：https://www.jiaokey.com/tag/（英）保罗·巴恩著；项秋伟译.html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关键词搜索：https://www.jiaokey.com/tag/口袋里的百科  古代文明  你需要知道的超过3000个基本事实.html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