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画坛才子丛书  言恭达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画坛才子丛书  言恭达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本书出售、求购地址：https://www.jiaokey.com/book/detail/12969205.html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关键词搜索：https://www.jiaokey.com/tag/画坛才子丛书  言恭达.html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