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画坛才子丛书  萧平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画坛才子丛书  萧平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本书出售、求购地址：https://www.jiaokey.com/book/detail/12969207.html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关键词搜索：https://www.jiaokey.com/tag/画坛才子丛书  萧平.html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