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书名：陇右翰墨选粹  兰州市博物馆馆藏书画集</w:t>
      </w:r>
    </w:p>
    <w:p>
      <w:r>
        <w:t>作者：杨忠勇主编</w:t>
      </w:r>
    </w:p>
    <w:p>
      <w:r>
        <w:t>出版社：兰州:甘肃人民美术出版社,2009.12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陇右翰墨选粹  兰州市博物馆馆藏书画集 评论地址：https://www.jiaokey.com/book/detail/12969247.html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