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书名：佛山年画冯柄堂·漳州年画彦仕国</w:t>
      </w:r>
    </w:p>
    <w:p>
      <w:r>
        <w:t>作者：冯骥才著</w:t>
      </w:r>
    </w:p>
    <w:p>
      <w:r>
        <w:t>出版社：天津：天津大学出版社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佛山年画冯柄堂·漳州年画彦仕国 评论地址：https://www.jiaokey.com/book/detail/12969320.html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