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漫游四号太空城  畅想未来美好世界</w:t>
      </w:r>
    </w:p>
    <w:p>
      <w:r>
        <w:rPr>
          <w:rFonts w:ascii="宋体" w:hAnsi="宋体" w:eastAsia="宋体"/>
          <w:sz w:val="24"/>
        </w:rPr>
        <w:t>法扬著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漫游四号太空城  畅想未来美好世界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本书出售、求购地址：https://www.jiaokey.com/book/detail/12969349.html</w:t>
      </w:r>
    </w:p>
    <w:p>
      <w:r>
        <w:t>更多相关图书推荐：https://www.jiaokey.com</w:t>
      </w:r>
    </w:p>
    <w:p>
      <w:r>
        <w:t>法扬著 其他作品：https://www.jiaokey.com/tag/法扬著.html</w:t>
      </w:r>
    </w:p>
    <w:p>
      <w:r>
        <w:t>关键词搜索：https://www.jiaokey.com/tag/漫游四号太空城  畅想未来美好世界.html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