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西夏死书  3  中蒙边界无人区</w:t>
      </w:r>
    </w:p>
    <w:p>
      <w:r>
        <w:rPr>
          <w:rFonts w:ascii="宋体" w:hAnsi="宋体" w:eastAsia="宋体"/>
          <w:sz w:val="24"/>
        </w:rPr>
        <w:t>顾非鱼著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西夏死书  3  中蒙边界无人区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顾非鱼著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长春:吉林文史出版社,2011.06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本书出售、求购地址：https://www.jiaokey.com/book/detail/12969494.html</w:t>
      </w:r>
    </w:p>
    <w:p>
      <w:r>
        <w:t>更多相关图书推荐：https://www.jiaokey.com</w:t>
      </w:r>
    </w:p>
    <w:p>
      <w:r>
        <w:t>顾非鱼著 其他作品：https://www.jiaokey.com/tag/顾非鱼著.html</w:t>
      </w:r>
    </w:p>
    <w:p>
      <w:r>
        <w:t>长春:吉林文史出版社,2011.06 出版图书：https://www.jiaokey.com/tag/长春:吉林文史出版社,2011.06.html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