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书名：李渔传奇创作集</w:t>
      </w:r>
    </w:p>
    <w:p>
      <w:r>
        <w:t>作者：谢柏梁主编</w:t>
      </w:r>
    </w:p>
    <w:p>
      <w:r>
        <w:t>出版社：上海：上海古籍出版社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李渔传奇创作集 评论地址：https://www.jiaokey.com/book/detail/12969504.html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