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中国共产党史稿  第1卷  中国共产党的创建  1921.7-1923.6</w:t>
      </w:r>
    </w:p>
    <w:p>
      <w:r>
        <w:rPr>
          <w:rFonts w:ascii="宋体" w:hAnsi="宋体" w:eastAsia="宋体"/>
          <w:sz w:val="24"/>
        </w:rPr>
        <w:t>柳建辉主编；肖甡著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中国共产党史稿  第1卷  中国共产党的创建  1921.7-1923.6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柳建辉主编；肖甡著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本书出售、求购地址：https://www.jiaokey.com/book/detail/12969642.html</w:t>
      </w:r>
    </w:p>
    <w:p>
      <w:r>
        <w:t>更多相关图书推荐：https://www.jiaokey.com</w:t>
      </w:r>
    </w:p>
    <w:p>
      <w:r>
        <w:t>柳建辉主编；肖甡著 其他作品：https://www.jiaokey.com/tag/柳建辉主编；肖甡著.html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关键词搜索：https://www.jiaokey.com/tag/中国共产党史稿  第1卷  中国共产党的创建  1921.7-1923.6.html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