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第2卷  第一次国共合作与大革命运动  1923.6-1927.7</w:t>
      </w:r>
    </w:p>
    <w:p>
      <w:r>
        <w:rPr>
          <w:rFonts w:ascii="宋体" w:hAnsi="宋体" w:eastAsia="宋体"/>
          <w:sz w:val="24"/>
        </w:rPr>
        <w:t>柳建辉主编；何世芬，姚金果著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第2卷  第一次国共合作与大革命运动  1923.6-1927.7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柳建辉主编；何世芬，姚金果著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本书出售、求购地址：https://www.jiaokey.com/book/detail/12969643.html</w:t>
      </w:r>
    </w:p>
    <w:p>
      <w:r>
        <w:t>更多相关图书推荐：https://www.jiaokey.com</w:t>
      </w:r>
    </w:p>
    <w:p>
      <w:r>
        <w:t>柳建辉主编；何世芬，姚金果著 其他作品：https://www.jiaokey.com/tag/柳建辉主编；何世芬，姚金果著.html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关键词搜索：https://www.jiaokey.com/tag/中国共产党史稿  第2卷  第一次国共合作与大革命运动  1923.6-1927.7.html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