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羊羊科学认读故事  空心地球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羊羊科学认读故事  空心地球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本书出售、求购地址：https://www.jiaokey.com/book/detail/12969663.html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关键词搜索：https://www.jiaokey.com/tag/羊羊科学认读故事  空心地球.html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