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从头到脚的健康信号  婴幼儿篇</w:t>
      </w:r>
    </w:p>
    <w:p>
      <w:r>
        <w:rPr>
          <w:rFonts w:ascii="宋体" w:hAnsi="宋体" w:eastAsia="宋体"/>
          <w:sz w:val="24"/>
        </w:rPr>
        <w:t>（美）琼·利布曼·史密斯，（美）杰奎琳·纳迪·伊根著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从头到脚的健康信号  婴幼儿篇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（美）琼·利布曼·史密斯，（美）杰奎琳·纳迪·伊根著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本书出售、求购地址：https://www.jiaokey.com/book/detail/12969665.html</w:t>
      </w:r>
    </w:p>
    <w:p>
      <w:r>
        <w:t>更多相关图书推荐：https://www.jiaokey.com</w:t>
      </w:r>
    </w:p>
    <w:p>
      <w:r>
        <w:t>（美）琼·利布曼·史密斯，（美）杰奎琳·纳迪·伊根著 其他作品：https://www.jiaokey.com/tag/（美）琼·利布曼·史密斯，（美）杰奎琳·纳迪·伊根著.html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关键词搜索：https://www.jiaokey.com/tag/从头到脚的健康信号  婴幼儿篇.html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