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书名：不一样的温州人  揭秘温州人的创富秘密</w:t>
      </w:r>
    </w:p>
    <w:p>
      <w:r>
        <w:t>作者：任学明主编</w:t>
      </w:r>
    </w:p>
    <w:p>
      <w:r>
        <w:t>出版社：北京：金城出版社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不一样的温州人  揭秘温州人的创富秘密 评论地址：https://www.jiaokey.com/book/detail/12969697.html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