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教育基本理论问题专题研究</w:t>
      </w:r>
    </w:p>
    <w:p>
      <w:r>
        <w:rPr>
          <w:rFonts w:ascii="宋体" w:hAnsi="宋体" w:eastAsia="宋体"/>
          <w:sz w:val="24"/>
        </w:rPr>
        <w:t>靳玉乐，易连云主编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教育基本理论问题专题研究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靳玉乐，易连云主编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本书出售、求购地址：https://www.jiaokey.com/book/detail/12969805.html</w:t>
      </w:r>
    </w:p>
    <w:p>
      <w:r>
        <w:t>更多相关图书推荐：https://www.jiaokey.com</w:t>
      </w:r>
    </w:p>
    <w:p>
      <w:r>
        <w:t>靳玉乐，易连云主编 其他作品：https://www.jiaokey.com/tag/靳玉乐，易连云主编.html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关键词搜索：https://www.jiaokey.com/tag/教育基本理论问题专题研究.html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