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大众媒介变迁中的隐私公开现象研究</w:t>
      </w:r>
    </w:p>
    <w:p>
      <w:r>
        <w:rPr>
          <w:rFonts w:ascii="宋体" w:hAnsi="宋体" w:eastAsia="宋体"/>
          <w:sz w:val="24"/>
        </w:rPr>
        <w:t>张晓辉著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大众媒介变迁中的隐私公开现象研究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本书出售、求购地址：https://www.jiaokey.com/book/detail/12969811.html</w:t>
      </w:r>
    </w:p>
    <w:p>
      <w:r>
        <w:t>更多相关图书推荐：https://www.jiaokey.com</w:t>
      </w:r>
    </w:p>
    <w:p>
      <w:r>
        <w:t>张晓辉著 其他作品：https://www.jiaokey.com/tag/张晓辉著.html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关键词搜索：https://www.jiaokey.com/tag/大众媒介变迁中的隐私公开现象研究.html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