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打开天窗说亮话  新闻发言人眼中的突发事件</w:t>
      </w:r>
    </w:p>
    <w:p>
      <w:r>
        <w:rPr>
          <w:rFonts w:ascii="宋体" w:hAnsi="宋体" w:eastAsia="宋体"/>
          <w:sz w:val="24"/>
        </w:rPr>
        <w:t>武和平编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打开天窗说亮话  新闻发言人眼中的突发事件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本书出售、求购地址：https://www.jiaokey.com/book/detail/12969813.html</w:t>
      </w:r>
    </w:p>
    <w:p>
      <w:r>
        <w:t>更多相关图书推荐：https://www.jiaokey.com</w:t>
      </w:r>
    </w:p>
    <w:p>
      <w:r>
        <w:t>武和平编 其他作品：https://www.jiaokey.com/tag/武和平编.html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关键词搜索：https://www.jiaokey.com/tag/打开天窗说亮话  新闻发言人眼中的突发事件.html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