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民族妙韵慧童心  民间工艺融入幼儿园课程</w:t>
      </w:r>
    </w:p>
    <w:p>
      <w:r>
        <w:rPr>
          <w:rFonts w:ascii="宋体" w:hAnsi="宋体" w:eastAsia="宋体"/>
          <w:sz w:val="24"/>
        </w:rPr>
        <w:t>赵淑芳著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民族妙韵慧童心  民间工艺融入幼儿园课程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本书出售、求购地址：https://www.jiaokey.com/book/detail/12969864.html</w:t>
      </w:r>
    </w:p>
    <w:p>
      <w:r>
        <w:t>更多相关图书推荐：https://www.jiaokey.com</w:t>
      </w:r>
    </w:p>
    <w:p>
      <w:r>
        <w:t>赵淑芳著 其他作品：https://www.jiaokey.com/tag/赵淑芳著.html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关键词搜索：https://www.jiaokey.com/tag/民族妙韵慧童心  民间工艺融入幼儿园课程.html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