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书名：答新手幼儿教师120问</w:t>
      </w:r>
    </w:p>
    <w:p>
      <w:r>
        <w:t>作者：刘洪霞主编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答新手幼儿教师120问 评论地址：https://www.jiaokey.com/book/detail/12969870.html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