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鹿特丹规则与海牙规则、威斯比规则及汉堡则之比较</w:t>
      </w:r>
    </w:p>
    <w:p>
      <w:r>
        <w:rPr>
          <w:rFonts w:ascii="宋体" w:hAnsi="宋体" w:eastAsia="宋体"/>
          <w:sz w:val="24"/>
        </w:rPr>
        <w:t>邱锦添编著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鹿特丹规则与海牙规则、威斯比规则及汉堡则之比较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本书出售、求购地址：https://www.jiaokey.com/book/detail/12969885.html</w:t>
      </w:r>
    </w:p>
    <w:p>
      <w:r>
        <w:t>更多相关图书推荐：https://www.jiaokey.com</w:t>
      </w:r>
    </w:p>
    <w:p>
      <w:r>
        <w:t>邱锦添编著 其他作品：https://www.jiaokey.com/tag/邱锦添编著.html</w:t>
      </w:r>
    </w:p>
    <w:p>
      <w:r>
        <w:t>元照出版社 出版图书：https://www.jiaokey.com/tag/元照出版社.html</w:t>
      </w:r>
    </w:p>
    <w:p>
      <w:r>
        <w:t>关键词搜索：https://www.jiaokey.com/tag/鹿特丹规则与海牙规则、威斯比规则及汉堡则之比较.html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