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书名：制造业会计实账模拟</w:t>
      </w:r>
    </w:p>
    <w:p>
      <w:r>
        <w:t>作者：李洛嘉主编</w:t>
      </w:r>
    </w:p>
    <w:p>
      <w:r>
        <w:t>出版社：成都：西南财经大学出版社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制造业会计实账模拟 评论地址：https://www.jiaokey.com/book/detail/12969913.html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