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书名：超级动漫秀  5  服饰造型超值宝典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超级动漫秀  5  服饰造型超值宝典 评论地址：https://www.jiaokey.com/book/detail/12970033.html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