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书名：莫道仙侣无觅处  赵元任与杨步伟的情爱世界</w:t>
      </w:r>
    </w:p>
    <w:p>
      <w:r>
        <w:t>作者：李香枝编著</w:t>
      </w:r>
    </w:p>
    <w:p>
      <w:r>
        <w:t>出版社：北京:东方出版社,2011.01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莫道仙侣无觅处  赵元任与杨步伟的情爱世界 评论地址：https://www.jiaokey.com/book/detail/12970047.html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