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书名：仅有选举政治是不够的  少数群体利益表达与政治回应</w:t>
      </w:r>
    </w:p>
    <w:p>
      <w:r>
        <w:t>作者：（美）皮特·F.伯恩斯著</w:t>
      </w:r>
    </w:p>
    <w:p>
      <w:r>
        <w:t>出版社：北京：中央编译出版社</w:t>
      </w:r>
    </w:p>
    <w:p>
      <w:r>
        <w:t>出版日期：2011.09</w:t>
      </w:r>
    </w:p>
    <w:p>
      <w:r>
        <w:t>总页数：195</w:t>
      </w:r>
    </w:p>
    <w:p>
      <w:r>
        <w:t>更多请访问教客网: www.jiaokey.com</w:t>
      </w:r>
    </w:p>
    <w:p>
      <w:r>
        <w:t>仅有选举政治是不够的  少数群体利益表达与政治回应 评论地址：https://www.jiaokey.com/book/detail/12970117.html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