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福特自传  为什么生意并不总是很好做？</w:t>
      </w:r>
    </w:p>
    <w:p>
      <w:r>
        <w:rPr>
          <w:rFonts w:ascii="宋体" w:hAnsi="宋体" w:eastAsia="宋体"/>
          <w:sz w:val="24"/>
        </w:rPr>
        <w:t>（美）亨利·福特著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福特自传  为什么生意并不总是很好做？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本书出售、求购地址：https://www.jiaokey.com/book/detail/12970147.html</w:t>
      </w:r>
    </w:p>
    <w:p>
      <w:r>
        <w:t>更多相关图书推荐：https://www.jiaokey.com</w:t>
      </w:r>
    </w:p>
    <w:p>
      <w:r>
        <w:t>（美）亨利·福特著 其他作品：https://www.jiaokey.com/tag/（美）亨利·福特著.html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关键词搜索：https://www.jiaokey.com/tag/福特自传  为什么生意并不总是很好做？.html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