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UPS供电系统设计与工程应用实例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UPS供电系统设计与工程应用实例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本书出售、求购地址：https://www.jiaokey.com/book/detail/12970397.html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关键词搜索：https://www.jiaokey.com/tag/UPS供电系统设计与工程应用实例.html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