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7  水利行业能力建设情况普查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第一次全国水利普查培训教材  7  水利行业能力建设情况普查 评论地址：https://www.jiaokey.com/book/detail/12970550.html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