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信息化及智能交通系统对交通基础设施效率的影响研究</w:t>
      </w:r>
    </w:p>
    <w:p>
      <w:r>
        <w:rPr>
          <w:rFonts w:ascii="宋体" w:hAnsi="宋体" w:eastAsia="宋体"/>
          <w:sz w:val="24"/>
        </w:rPr>
        <w:t>交通部综合规划司编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信息化及智能交通系统对交通基础设施效率的影响研究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本书出售、求购地址：https://www.jiaokey.com/book/detail/12970641.html</w:t>
      </w:r>
    </w:p>
    <w:p>
      <w:r>
        <w:t>更多相关图书推荐：https://www.jiaokey.com</w:t>
      </w:r>
    </w:p>
    <w:p>
      <w:r>
        <w:t>交通部综合规划司编 其他作品：https://www.jiaokey.com/tag/交通部综合规划司编.html</w:t>
      </w:r>
    </w:p>
    <w:p>
      <w:r>
        <w:t>交通部公路科学研究所 出版图书：https://www.jiaokey.com/tag/交通部公路科学研究所.html</w:t>
      </w:r>
    </w:p>
    <w:p>
      <w:r>
        <w:t>关键词搜索：https://www.jiaokey.com/tag/信息化及智能交通系统对交通基础设施效率的影响研究.html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