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书名：写给上班族的营养书</w:t>
      </w:r>
    </w:p>
    <w:p>
      <w:r>
        <w:t>作者：于康编著</w:t>
      </w:r>
    </w:p>
    <w:p>
      <w:r>
        <w:t>出版社：北京：文化艺术出版社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写给上班族的营养书 评论地址：https://www.jiaokey.com/book/detail/12970657.html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