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基础医学试题库系列  病理生理学试题库</w:t>
      </w:r>
    </w:p>
    <w:p>
      <w:r>
        <w:rPr>
          <w:rFonts w:ascii="宋体" w:hAnsi="宋体" w:eastAsia="宋体"/>
          <w:sz w:val="24"/>
        </w:rPr>
        <w:t>徐方云，蔡震宇主编；龚洪翰等总主编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基础医学试题库系列  病理生理学试题库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徐方云，蔡震宇主编；龚洪翰等总主编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本书出售、求购地址：https://www.jiaokey.com/book/detail/12970672.html</w:t>
      </w:r>
    </w:p>
    <w:p>
      <w:r>
        <w:t>更多相关图书推荐：https://www.jiaokey.com</w:t>
      </w:r>
    </w:p>
    <w:p>
      <w:r>
        <w:t>徐方云，蔡震宇主编；龚洪翰等总主编 其他作品：https://www.jiaokey.com/tag/徐方云，蔡震宇主编；龚洪翰等总主编.html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关键词搜索：https://www.jiaokey.com/tag/基础医学试题库系列  病理生理学试题库.html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