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衣原体图谱 衣原体典型形态及其某些特殊繁殖形式的观察和探讨</w:t>
      </w:r>
    </w:p>
    <w:p>
      <w:r>
        <w:rPr>
          <w:rFonts w:ascii="宋体" w:hAnsi="宋体" w:eastAsia="宋体"/>
          <w:sz w:val="24"/>
        </w:rPr>
        <w:t>端青，李子华著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衣原体图谱 衣原体典型形态及其某些特殊繁殖形式的观察和探讨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端青，李子华著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本书出售、求购地址：https://www.jiaokey.com/book/detail/12970740.html</w:t>
      </w:r>
    </w:p>
    <w:p>
      <w:r>
        <w:t>更多相关图书推荐：https://www.jiaokey.com</w:t>
      </w:r>
    </w:p>
    <w:p>
      <w:r>
        <w:t>端青，李子华著 其他作品：https://www.jiaokey.com/tag/端青，李子华著.html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关键词搜索：https://www.jiaokey.com/tag/衣原体图谱 衣原体典型形态及其某些特殊繁殖形式的观察和探讨.html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