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现代科技知识概论</w:t>
      </w:r>
    </w:p>
    <w:p>
      <w:r>
        <w:rPr>
          <w:rFonts w:ascii="宋体" w:hAnsi="宋体" w:eastAsia="宋体"/>
          <w:sz w:val="24"/>
        </w:rPr>
        <w:t>盛世豪主编；中共浙江省委党校编；费国良，舒川根副主编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盛世豪主编；中共浙江省委党校编；费国良，舒川根副主编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本书出售、求购地址：https://www.jiaokey.com/book/detail/12970812.html</w:t>
      </w:r>
    </w:p>
    <w:p>
      <w:r>
        <w:t>更多相关图书推荐：https://www.jiaokey.com</w:t>
      </w:r>
    </w:p>
    <w:p>
      <w:r>
        <w:t>盛世豪主编；中共浙江省委党校编；费国良，舒川根副主编 其他作品：https://www.jiaokey.com/tag/盛世豪主编；中共浙江省委党校编；费国良，舒川根副主编.html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关键词搜索：https://www.jiaokey.com/tag/现代科技知识概论.html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