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英国，没有老虎的国家  剑桥游学记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英国，没有老虎的国家  剑桥游学记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本书出售、求购地址：https://www.jiaokey.com/book/detail/12970974.html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关键词搜索：https://www.jiaokey.com/tag/英国，没有老虎的国家  剑桥游学记.html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