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林海音文集  日落百老汇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林海音文集  日落百老汇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本书出售、求购地址：https://www.jiaokey.com/book/detail/12971018.html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关键词搜索：https://www.jiaokey.com/tag/林海音文集  日落百老汇.html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