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设施园艺创新与进展  2011第二届中国·寿光国际设施园艺高层学术论坛论文集</w:t>
      </w:r>
    </w:p>
    <w:p>
      <w:r>
        <w:rPr>
          <w:rFonts w:ascii="宋体" w:hAnsi="宋体" w:eastAsia="宋体"/>
          <w:sz w:val="24"/>
        </w:rPr>
        <w:t>杨其长，（日）ToyokiKozai，（荷）GerardP.ABot主编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设施园艺创新与进展  2011第二届中国·寿光国际设施园艺高层学术论坛论文集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杨其长，（日）ToyokiKozai，（荷）GerardP.ABot主编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本书出售、求购地址：https://www.jiaokey.com/book/detail/12971237.html</w:t>
      </w:r>
    </w:p>
    <w:p>
      <w:r>
        <w:t>更多相关图书推荐：https://www.jiaokey.com</w:t>
      </w:r>
    </w:p>
    <w:p>
      <w:r>
        <w:t>杨其长，（日）ToyokiKozai，（荷）GerardP.ABot主编 其他作品：https://www.jiaokey.com/tag/杨其长，（日）ToyokiKozai，（荷）GerardP.ABot主编.html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关键词搜索：https://www.jiaokey.com/tag/设施园艺创新与进展  2011第二届中国·寿光国际设施园艺高层学术论坛论文集.html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