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书名：中国的世界非物质文化遗产</w:t>
      </w:r>
    </w:p>
    <w:p>
      <w:r>
        <w:t>作者：于海广主编</w:t>
      </w:r>
    </w:p>
    <w:p>
      <w:r>
        <w:t>出版社：济南:山东画报出版社,2011.08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中国的世界非物质文化遗产 评论地址：https://www.jiaokey.com/book/detail/12971488.html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