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左传纲目杜林合注  卷之11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左传纲目杜林合注  卷之11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本书出售、求购地址：https://www.jiaokey.com/book/detail/12972005.html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关键词搜索：https://www.jiaokey.com/tag/左传纲目杜林合注  卷之11.html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