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书名：黄霖先生七轶华诞师门同庆集  上</w:t>
      </w:r>
    </w:p>
    <w:p>
      <w:r>
        <w:t>作者：陈维昭，罗书华，周兴陆编</w:t>
      </w:r>
    </w:p>
    <w:p>
      <w:r>
        <w:t>出版社：南京:凤凰出版社,2011.06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黄霖先生七轶华诞师门同庆集  上 评论地址：https://www.jiaokey.com/book/detail/12972503.html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