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书名：大学生英语四六级考试全真试题集详解  六级篇  第17次修订版</w:t>
      </w:r>
    </w:p>
    <w:p>
      <w:r>
        <w:t>作者：大学英语六级考试命题研究组编写；王怀刚，刘汉杰，孔玉华副主编</w:t>
      </w:r>
    </w:p>
    <w:p>
      <w:r>
        <w:t>出版社：北京：航空工业出版社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大学生英语四六级考试全真试题集详解  六级篇  第17次修订版 评论地址：https://www.jiaokey.com/book/detail/12972607.html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