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书名：丹下左膳·乾云坤龙  上</w:t>
      </w:r>
    </w:p>
    <w:p>
      <w:r>
        <w:t>作者：（日）林不忘著；黄奕纬译</w:t>
      </w:r>
    </w:p>
    <w:p>
      <w:r>
        <w:t>出版社：长春:吉林文史出版社,2011.08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丹下左膳·乾云坤龙  上 评论地址：https://www.jiaokey.com/book/detail/12972637.html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