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书名：都会中的孤岛</w:t>
      </w:r>
    </w:p>
    <w:p>
      <w:r>
        <w:t>作者：（日）坂口安吾著；黄钧浩译</w:t>
      </w:r>
    </w:p>
    <w:p>
      <w:r>
        <w:t>出版社：长春:吉林文史出版社,2011.05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都会中的孤岛 评论地址：https://www.jiaokey.com/book/detail/12972638.html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